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Sch?ne neue Neuro-Welt die Zukunft des Gehirns ; Eingriffe</w:t>
      </w:r>
    </w:p>
    <w:p>
      <w:r>
        <w:rPr>
          <w:rFonts w:ascii="宋体" w:hAnsi="宋体" w:eastAsia="宋体"/>
          <w:sz w:val="24"/>
        </w:rPr>
        <w:t xml:space="preserve"> Rüdiger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Sch?ne neue Neuro-Welt die Zukunft des Gehirns ; Eingriffe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Rüdiger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Hirzel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本书出售、求购地址：https://www.jiaokey.com/book/detail/40727760.html</w:t>
      </w:r>
    </w:p>
    <w:p>
      <w:r>
        <w:t>更多相关图书推荐：https://www.jiaokey.com</w:t>
      </w:r>
    </w:p>
    <w:p>
      <w:r>
        <w:t xml:space="preserve"> Rüdiger 其他作品：https://www.jiaokey.com/tag/ Rüdiger.html</w:t>
      </w:r>
    </w:p>
    <w:p>
      <w:r>
        <w:t>Hirzel 出版图书：https://www.jiaokey.com/tag/Hirzel.html</w:t>
      </w:r>
    </w:p>
    <w:p>
      <w:r>
        <w:t>关键词搜索：https://www.jiaokey.com/tag/Sch?ne neue Neuro-Welt die Zukunft des Gehirns ; Eingriffe.html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