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pasquale Anfossi Concerto in sol maggiore per violoncello archi 2 corni e cembalo riduzone per pianoforte z.13471</w:t>
      </w:r>
    </w:p>
    <w:p>
      <w:r>
        <w:rPr>
          <w:rFonts w:ascii="宋体" w:hAnsi="宋体" w:eastAsia="宋体"/>
          <w:sz w:val="24"/>
        </w:rPr>
        <w:t>pasquale Anfossi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pasquale Anfossi Concerto in sol maggiore per violoncello archi 2 corni e cembalo riduzone per pianoforte z.13471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pasquale Anfossi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本书出售、求购地址：https://www.jiaokey.com/book/detail/40727746.html</w:t>
      </w:r>
    </w:p>
    <w:p>
      <w:r>
        <w:t>更多相关图书推荐：https://www.jiaokey.com</w:t>
      </w:r>
    </w:p>
    <w:p>
      <w:r>
        <w:t>pasquale Anfossi 其他作品：https://www.jiaokey.com/tag/pasquale Anfossi.html</w:t>
      </w:r>
    </w:p>
    <w:p>
      <w:r>
        <w:t>关键词搜索：https://www.jiaokey.com/tag/pasquale Anfossi Concerto in sol maggiore per violoncello archi 2 corni e cembalo riduzone per pianoforte z.13471.html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