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Cellokonzert h-Moll Violoncello und Orchester Op 104 Klavierauszug</w:t>
      </w:r>
    </w:p>
    <w:p>
      <w:r>
        <w:rPr>
          <w:rFonts w:ascii="宋体" w:hAnsi="宋体" w:eastAsia="宋体"/>
          <w:sz w:val="24"/>
        </w:rPr>
        <w:t>Dvorak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Cellokonzert h-Moll Violoncello und Orchester Op 104 Klavierauszug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Dvorak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本书出售、求购地址：https://www.jiaokey.com/book/detail/40727741.html</w:t>
      </w:r>
    </w:p>
    <w:p>
      <w:r>
        <w:t>更多相关图书推荐：https://www.jiaokey.com</w:t>
      </w:r>
    </w:p>
    <w:p>
      <w:r>
        <w:t>Dvorak 其他作品：https://www.jiaokey.com/tag/Dvorak.html</w:t>
      </w:r>
    </w:p>
    <w:p>
      <w:r>
        <w:t>关键词搜索：https://www.jiaokey.com/tag/Cellokonzert h-Moll Violoncello und Orchester Op 104 Klavierauszug.html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