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Fran?aise Op.114 sur des airs populaires pour violonclle et piano</w:t>
      </w:r>
    </w:p>
    <w:p>
      <w:r>
        <w:rPr>
          <w:rFonts w:ascii="宋体" w:hAnsi="宋体" w:eastAsia="宋体"/>
          <w:sz w:val="24"/>
        </w:rPr>
        <w:t>Bazelaire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Fran?aise Op.114 sur des airs populaires pour violonclle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Bazelaire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本书出售、求购地址：https://www.jiaokey.com/book/detail/40727740.html</w:t>
      </w:r>
    </w:p>
    <w:p>
      <w:r>
        <w:t>更多相关图书推荐：https://www.jiaokey.com</w:t>
      </w:r>
    </w:p>
    <w:p>
      <w:r>
        <w:t>Bazelaire 其他作品：https://www.jiaokey.com/tag/Bazelaire.html</w:t>
      </w:r>
    </w:p>
    <w:p>
      <w:r>
        <w:t>关键词搜索：https://www.jiaokey.com/tag/Suite Fran?aise Op.114 sur des airs populaires pour violonclle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