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No.V in F minor for Harpsichord and Strings BWV1056 Piano reduction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No.V in F minor for Harpsichord and Strings BWV1056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本书出售、求购地址：https://www.jiaokey.com/book/detail/40727722.html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Barenreiter 出版图书：https://www.jiaokey.com/tag/Barenreiter.html</w:t>
      </w:r>
    </w:p>
    <w:p>
      <w:r>
        <w:t>关键词搜索：https://www.jiaokey.com/tag/Concerto No.V in F minor for Harpsichord and Strings BWV1056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