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Variations Second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Variations Second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本书出售、求购地址：https://www.jiaokey.com/book/detail/40727721.html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关键词搜索：https://www.jiaokey.com/tag/Piano Variations Second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