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on Little Russian Songs for Violoncello and Orchestra opus 43 Piano Reduction CB 194</w:t>
      </w:r>
    </w:p>
    <w:p>
      <w:r>
        <w:rPr>
          <w:rFonts w:ascii="宋体" w:hAnsi="宋体" w:eastAsia="宋体"/>
          <w:sz w:val="24"/>
        </w:rPr>
        <w:t>David 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on Little Russian Songs for Violoncello and Orchestra opus 43 Piano Reduction CB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本书出售、求购地址：https://www.jiaokey.com/book/detail/40727718.html</w:t>
      </w:r>
    </w:p>
    <w:p>
      <w:r>
        <w:t>更多相关图书推荐：https://www.jiaokey.com</w:t>
      </w:r>
    </w:p>
    <w:p>
      <w:r>
        <w:t>David Popper 其他作品：https://www.jiaokey.com/tag/David Popper.html</w:t>
      </w:r>
    </w:p>
    <w:p>
      <w:r>
        <w:t>关键词搜索：https://www.jiaokey.com/tag/Fantasy on Little Russian Songs for Violoncello and Orchestra opus 43 Piano Reduction CB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