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Prélude et Danse Orientale op 2 Authentic edition Cello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Prélude et Danse Orientale op 2 Authentic edition Cello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本书出售、求购地址：https://www.jiaokey.com/book/detail/40727708.html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关键词搜索：https://www.jiaokey.com/tag/Prélude et Danse Orientale op 2 Authentic edition Cello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