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Immunopharmacology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本书出售、求购地址：https://www.jiaokey.com/book/detail/40727680.html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关键词搜索：https://www.jiaokey.com/tag/Immunopharmacology.html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