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7 THE HAND PART 1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7 THE HAND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本书出售、求购地址：https://www.jiaokey.com/book/detail/40727664.html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关键词搜索：https://www.jiaokey.com/tag/PLASTIC SURGERY VOLUME 7 THE HAND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