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CATHETERIZATION AND ANGIOGRAPHY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CATHETERIZATION AND ANGIOGRAPHY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本书出售、求购地址：https://www.jiaokey.com/book/detail/40727640.html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关键词搜索：https://www.jiaokey.com/tag/CARDIAC CATHETERIZATION AND ANGIOGRAPHY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