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THERAP IN OBSTETRICS AND GUNECOLOGY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THERAP IN OBSTETRICS AND GUNECOLOGY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本书出售、求购地址：https://www.jiaokey.com/book/detail/40727635.html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关键词搜索：https://www.jiaokey.com/tag/CURRENT THERAP IN OBSTETRICS AND GUNECOLOGY.html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