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ASER SURGERY OPHTHALMOLOGY PRACTICAL APPLICATIONS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ASER SURGERY OPHTHALMOLOGY PRACTICAL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APPLETON &amp; LANGE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本书出售、求购地址：https://www.jiaokey.com/book/detail/40727622.html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APPLETON &amp; LANGE 出版图书：https://www.jiaokey.com/tag/APPLETON &amp; LANGE.html</w:t>
      </w:r>
    </w:p>
    <w:p>
      <w:r>
        <w:t>关键词搜索：https://www.jiaokey.com/tag/ASER SURGERY OPHTHALMOLOGY PRACTICAL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