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infectious diseases in clinical practice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infectious diseases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本书出售、求购地址：https://www.jiaokey.com/book/detail/40727612.html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关键词搜索：https://www.jiaokey.com/tag/The Management of infectious diseases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