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the digestive system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the digestive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本书出售、求购地址：https://www.jiaokey.com/book/detail/40727595.html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关键词搜索：https://www.jiaokey.com/tag/Color atlas of the digestive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