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CANCER VLOUME V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CANCER VLOUME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本书出售、求购地址：https://www.jiaokey.com/book/detail/40727526.html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CANCER VLOUME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