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DRUG THERAPY 1990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DRUG THERAPY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本书出售、求购地址：https://www.jiaokey.com/book/detail/40727478.html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关键词搜索：https://www.jiaokey.com/tag/YEAR BOOK OF DRUG THERAPY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