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ELECTROTHERAPY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ELECTROTHERAPY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本书出售、求购地址：https://www.jiaokey.com/book/detail/40727475.html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关键词搜索：https://www.jiaokey.com/tag/CLINICAL ELECTROTHERAPY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