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40727453_A LANGE CLINICAL MANUAL CLINICAN'S POCKET REFERENCE 6TH EDITION_p414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40727453_A LANGE CLINICAL MANUAL CLINICAN'S POCKET REFERENCE 6TH EDITION_p414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本书出售、求购地址：https://www.jiaokey.com/book/detail/40727453.html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关键词搜索：https://www.jiaokey.com/tag/40727453_A LANGE CLINICAL MANUAL CLINICAN'S POCKET REFERENCE 6TH EDITION_p414.html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