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PHARMACOLOGY AND HEMOTHERAPY VOLUME 11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PHARMACOLOGY AND HEMOTHERAPY VOLUME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本书出售、求购地址：https://www.jiaokey.com/book/detail/40727434.html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关键词搜索：https://www.jiaokey.com/tag/ADVANCES IN PHARMACOLOGY AND HEMOTHERAPY VOLUME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