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CYTOGENETIC CANCER MARKERS 人类细胞遗传学癌症标记物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CYTOGENETIC CANCER MARKERS 人类细胞遗传学癌症标记物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本书出售、求购地址：https://www.jiaokey.com/book/detail/40727396.html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HUMANA PRESS INC. 出版图书：https://www.jiaokey.com/tag/HUMANA PRESS INC..html</w:t>
      </w:r>
    </w:p>
    <w:p>
      <w:r>
        <w:t>关键词搜索：https://www.jiaokey.com/tag/HUMAN CYTOGENETIC CANCER MARKERS 人类细胞遗传学癌症标记物.html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