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RETINITIS PIGMENTOSA:CAUSES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RETINITIS PIGMENTOSA:CAUSES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本书出售、求购地址：https://www.jiaokey.com/book/detail/40727375.html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关键词搜索：https://www.jiaokey.com/tag/RETINITIS PIGMENTOSA:CAUSES.html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