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clinical problems in cardiology with annotated key references</w:t>
      </w:r>
    </w:p>
    <w:p>
      <w:r>
        <w:rPr>
          <w:rFonts w:ascii="宋体" w:hAnsi="宋体" w:eastAsia="宋体"/>
          <w:sz w:val="24"/>
        </w:rPr>
        <w:t>Iittle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clinical problems in cardiology with annotated key references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本书出售、求购地址：https://www.jiaokey.com/book/detail/40727349.html</w:t>
      </w:r>
    </w:p>
    <w:p>
      <w:r>
        <w:t>更多相关图书推荐：https://www.jiaokey.com</w:t>
      </w:r>
    </w:p>
    <w:p>
      <w:r>
        <w:t>Iittle 其他作品：https://www.jiaokey.com/tag/Iittle.html</w:t>
      </w:r>
    </w:p>
    <w:p>
      <w:r>
        <w:t xml:space="preserve"> Brown and Company 出版图书：https://www.jiaokey.com/tag/ Brown and Company.html</w:t>
      </w:r>
    </w:p>
    <w:p>
      <w:r>
        <w:t>关键词搜索：https://www.jiaokey.com/tag/Manual of clinical problems in cardiology with annotated key references.html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