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EXTRACTS FROM SCIENTIFIC AMERICAN MEDICINE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EXTRACTS FROM SCIENTIFIC AMERICAN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本书出售、求购地址：https://www.jiaokey.com/book/detail/40727332.html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关键词搜索：https://www.jiaokey.com/tag/EXTRACTS FROM SCIENTIFIC AMERICAN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