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THE PROEEDINGS OF THE LAURENTIAN HORMONE CONFERENCE VOLUME 28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THE PROEEDINGS OF THE LAURENTIAN HORMONE CONFERENCE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本书出售、求购地址：https://www.jiaokey.com/book/detail/40727326.html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关键词搜索：https://www.jiaokey.com/tag/RECENT PROGRESS IN HORMONE RESEARCH THE PROEEDINGS OF THE LAURENTIAN HORMONE CONFERENCE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