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Lonesome words:the vocal poetics of the Old English lament and the African-American blues song</w:t>
      </w:r>
    </w:p>
    <w:p>
      <w:r>
        <w:rPr>
          <w:rFonts w:ascii="宋体" w:hAnsi="宋体" w:eastAsia="宋体"/>
          <w:sz w:val="24"/>
        </w:rPr>
        <w:t>M.G. McGeachy.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Lonesome words:the vocal poetics of the Old English lament and the African-American blues 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 McGeachy.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本书出售、求购地址：https://www.jiaokey.com/book/detail/40727258.html</w:t>
      </w:r>
    </w:p>
    <w:p>
      <w:r>
        <w:t>更多相关图书推荐：https://www.jiaokey.com</w:t>
      </w:r>
    </w:p>
    <w:p>
      <w:r>
        <w:t>M.G. McGeachy. 其他作品：https://www.jiaokey.com/tag/M.G. McGeachy..html</w:t>
      </w:r>
    </w:p>
    <w:p>
      <w:r>
        <w:t>Palgrave Macmillan 出版图书：https://www.jiaokey.com/tag/Palgrave Macmillan.html</w:t>
      </w:r>
    </w:p>
    <w:p>
      <w:r>
        <w:t>关键词搜索：https://www.jiaokey.com/tag/Lonesome words:the vocal poetics of the Old English lament and the African-American blues 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