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PAPERS OF THOMAS JEFFERSON VOLUME 39  13 NOVEMBER 1802 TO3 MARCH 1803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PAPERS OF THOMAS JEFFERSON VOLUME 39  13 NOVEMBER 1802 TO3 MARCH 1803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本书出售、求购地址：https://www.jiaokey.com/book/detail/40727245.html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关键词搜索：https://www.jiaokey.com/tag/THE PAPERS OF THOMAS JEFFERSON VOLUME 39  13 NOVEMBER 1802 TO3 MARCH 1803.html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