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THE NEUROPSYCHOLOGY OF LANGUAGE  VOLUME 1  LANGUAGE PROCESSING IN THE BRAIN:BASIC SCIENCE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THE NEUROPSYCHOLOGY OF LANGUAGE  VOLUME 1  LANGUAGE PROCESSING IN THE BRAIN:BASIC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本书出售、求购地址：https://www.jiaokey.com/book/detail/40727242.html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HANDBOOK OF THE NEUROPSYCHOLOGY OF LANGUAGE  VOLUME 1  LANGUAGE PROCESSING IN THE BRAIN:BASIC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