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MERGERS AND ACQUISITIONS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MERGERS 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本书出售、求购地址：https://www.jiaokey.com/book/detail/40727236.html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HANDBOOK OF MERGERS 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