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 &amp; A INTEGRATION:HOW TO DO IT  PLANNING AND DELIVERING M &amp; A INTEGRATION FOR BUSINESS SUCCESS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 &amp; A INTEGRATION:HOW TO DO IT  PLANNING AND DELIVERING M &amp; A INTEGRATION FOR BUSINESS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本书出售、求购地址：https://www.jiaokey.com/book/detail/40727228.html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 &amp; A INTEGRATION:HOW TO DO IT  PLANNING AND DELIVERING M &amp; A INTEGRATION FOR BUSINESS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