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INNOVATION PLAYBOOK:CREATING A TRANSFORMATIVE CUSTOMER EXPERIENCE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INNOVATION PLAYBOOK:CREATING A TRANSFORMATIVE CUSTOMER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本书出售、求购地址：https://www.jiaokey.com/book/detail/40727221.html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DIGITAL INNOVATION PLAYBOOK:CREATING A TRANSFORMATIVE CUSTOMER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