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147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本书出售、求购地址：https://www.jiaokey.com/book/detail/40727215.html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关键词搜索：https://www.jiaokey.com/tag/POETRY CRITICISM VOLUME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