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DECODED:THE SCIENCE BEHIND WHY WE BUY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DECODED:THE SCIENCE BEHIND WHY WE BUY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本书出售、求购地址：https://www.jiaokey.com/book/detail/40727209.html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关键词搜索：https://www.jiaokey.com/tag/DECODED:THE SCIENCE BEHIND WHY WE BUY.html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