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149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本书出售、求购地址：https://www.jiaokey.com/book/detail/40727195.html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关键词搜索：https://www.jiaokey.com/tag/POETRY CRITICISM VOLUME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