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DESCARTES:AN ANALYTICAL AND HISTORICAL INTRODUCTION  SECOND EDITION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DESCARTES:AN ANALYTICAL AND HISTORICAL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本书出售、求购地址：https://www.jiaokey.com/book/detail/40727181.html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关键词搜索：https://www.jiaokey.com/tag/DESCARTES:AN ANALYTICAL AND HISTORICAL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