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THE HISTORY OF POLITICAL PHILOSOPHY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THE HISTORY OF POLITICAL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本书出售、求购地址：https://www.jiaokey.com/book/detail/40727164.html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OXFORD HANDBOOK OF THE HISTORY OF POLITICAL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