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CONVERSATIONAL REPAIR AND HUMAN UNDERSTANDING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CONVERSATIONAL REPAIR AND HUMAN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本书出售、求购地址：https://www.jiaokey.com/book/detail/40727156.html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关键词搜索：https://www.jiaokey.com/tag/CONVERSATIONAL REPAIR AND HUMAN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