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THE SENSES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THE SENSES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本书出售、求购地址：https://www.jiaokey.com/book/detail/40727153.html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关键词搜索：https://www.jiaokey.com/tag/ART AND THE SENSES.html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