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AND RELEVANCE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AND RELEVANCE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本书出售、求购地址：https://www.jiaokey.com/book/detail/40727137.html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关键词搜索：https://www.jiaokey.com/tag/MEANING AND RELEVANCE.html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