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YVONNES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YVONNES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本书出售、求购地址：https://www.jiaokey.com/book/detail/40727135.html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TWO YVONNES.html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