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DRAPE DRAPE 2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DRAPE DRAPE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本书出售、求购地址：https://www.jiaokey.com/book/detail/40727127.html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关键词搜索：https://www.jiaokey.com/tag/DRAPE DRAPE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