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passé défini 6  1958-1959  journal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passé défini 6  1958-1959  journal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本书出售、求购地址：https://www.jiaokey.com/book/detail/40726980.html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关键词搜索：https://www.jiaokey.com/tag/Le passé défini 6  1958-1959  journal.html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