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Incitation to Desire (tango)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Incitation to Desire (tango)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本书出售、求购地址：https://www.jiaokey.com/book/detail/40726852.html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关键词搜索：https://www.jiaokey.com/tag/Incitation to Desire (tango)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