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rondo in a major for piano KV 386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rondo in a major for piano KV 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本书出售、求购地址：https://www.jiaokey.com/book/detail/40726843.html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 rondo in a major for piano KV 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