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Klavierubung Ⅳ ut 50159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Klavierubung Ⅳ ut 50159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本书出售、求购地址：https://www.jiaokey.com/book/detail/40726841.html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关键词搜索：https://www.jiaokey.com/tag/Klavierubung Ⅳ ut 50159.html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