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Kleines Orchester Ausgabe fur Violoncello und Klavier</w:t>
      </w:r>
    </w:p>
    <w:p>
      <w:r>
        <w:rPr>
          <w:rFonts w:ascii="宋体" w:hAnsi="宋体" w:eastAsia="宋体"/>
          <w:sz w:val="24"/>
        </w:rPr>
        <w:t>Ottmar Gerster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Kleines Orchester Ausgabe fur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Ottmar Gerster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本书出售、求购地址：https://www.jiaokey.com/book/detail/40726810.html</w:t>
      </w:r>
    </w:p>
    <w:p>
      <w:r>
        <w:t>更多相关图书推荐：https://www.jiaokey.com</w:t>
      </w:r>
    </w:p>
    <w:p>
      <w:r>
        <w:t>Ottmar Gerster 其他作品：https://www.jiaokey.com/tag/Ottmar Gerster.html</w:t>
      </w:r>
    </w:p>
    <w:p>
      <w:r>
        <w:t>关键词搜索：https://www.jiaokey.com/tag/Konzert fur Violoncello und Kleines Orchester Ausgabe fur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