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fur violine viola &amp; violoncello stimmen 06031</w:t>
      </w:r>
    </w:p>
    <w:p>
      <w:r>
        <w:rPr>
          <w:rFonts w:ascii="宋体" w:hAnsi="宋体" w:eastAsia="宋体"/>
          <w:sz w:val="24"/>
        </w:rPr>
        <w:t>Michael Radulescu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fur violine viola &amp; violoncello stimmen 06031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Radulescu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本书出售、求购地址：https://www.jiaokey.com/book/detail/40726807.html</w:t>
      </w:r>
    </w:p>
    <w:p>
      <w:r>
        <w:t>更多相关图书推荐：https://www.jiaokey.com</w:t>
      </w:r>
    </w:p>
    <w:p>
      <w:r>
        <w:t>Michael Radulescu 其他作品：https://www.jiaokey.com/tag/Michael Radulescu.html</w:t>
      </w:r>
    </w:p>
    <w:p>
      <w:r>
        <w:t>关键词搜索：https://www.jiaokey.com/tag/Trio fur violine viola &amp; violoncello stimmen 06031.html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