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Streichtrio 1991 stimmen 06 033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Streichtrio 1991 stimmen 06 033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本书出售、求购地址：https://www.jiaokey.com/book/detail/40726791.html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关键词搜索：https://www.jiaokey.com/tag/Streichtrio 1991 stimmen 06 033.html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