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 fur Violine und Piano opus 7 ed 499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 fur Violine und Piano opus 7 ed 499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本书出售、求购地址：https://www.jiaokey.com/book/detail/40726764.html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关键词搜索：https://www.jiaokey.com/tag/Concerto No.2 fur Violine und Piano opus 7 ed 499.html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