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Opus 93 b for oboe an piano</w:t>
      </w:r>
    </w:p>
    <w:p>
      <w:r>
        <w:rPr>
          <w:rFonts w:ascii="宋体" w:hAnsi="宋体" w:eastAsia="宋体"/>
          <w:sz w:val="24"/>
        </w:rPr>
        <w:t>Vagn Holmboe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Opus 93 b for oboe an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Vagn Holmboe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本书出售、求购地址：https://www.jiaokey.com/book/detail/40726758.html</w:t>
      </w:r>
    </w:p>
    <w:p>
      <w:r>
        <w:t>更多相关图书推荐：https://www.jiaokey.com</w:t>
      </w:r>
    </w:p>
    <w:p>
      <w:r>
        <w:t>Vagn Holmboe 其他作品：https://www.jiaokey.com/tag/Vagn Holmboe.html</w:t>
      </w:r>
    </w:p>
    <w:p>
      <w:r>
        <w:t>关键词搜索：https://www.jiaokey.com/tag/Sonatine Opus 93 b for oboe an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